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687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Ирины Станиславовны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Егорова И.С. </w:t>
      </w:r>
      <w:r>
        <w:rPr>
          <w:rFonts w:ascii="Times New Roman" w:eastAsia="Times New Roman" w:hAnsi="Times New Roman" w:cs="Times New Roman"/>
          <w:sz w:val="26"/>
          <w:szCs w:val="26"/>
        </w:rPr>
        <w:t>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ЦАФАП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ОДД ГИБДД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Егорова И.С.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Егоровой И.С.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1881088624092003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ЦАФАП в ОДД ГИБДД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капитана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Карапузиковой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24011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9005234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прохождении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почтового отправления;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 от 2 апреля 2024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-карточка учета транспортного средства ЛАДА ПРИОРА 217130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2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Егоровой И.С.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Егорова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срок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Егорову Ирину Станиславовну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0412365400235003732420140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0412365400235003732420140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73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29rplc-29">
    <w:name w:val="cat-CarNumber grp-2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